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更新风险评估的原则和方法  农药和兽药的最大残留限量</w:t>
      </w:r>
    </w:p>
    <w:p>
      <w:r>
        <w:rPr>
          <w:rFonts w:ascii="宋体" w:hAnsi="宋体" w:eastAsia="宋体"/>
          <w:sz w:val="24"/>
        </w:rPr>
        <w:t>许晓野，蔺惠芳，万页译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更新风险评估的原则和方法  农药和兽药的最大残留限量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许晓野，蔺惠芳，万页译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本书出售、求购地址：https://www.jiaokey.com/book/detail/13141009.html</w:t>
      </w:r>
    </w:p>
    <w:p>
      <w:r>
        <w:t>更多相关图书推荐：https://www.jiaokey.com</w:t>
      </w:r>
    </w:p>
    <w:p>
      <w:r>
        <w:t>许晓野，蔺惠芳，万页译 其他作品：https://www.jiaokey.com/tag/许晓野，蔺惠芳，万页译.html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关键词搜索：https://www.jiaokey.com/tag/更新风险评估的原则和方法  农药和兽药的最大残留限量.html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