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  对农业的适应和减缓的考量</w:t>
      </w:r>
    </w:p>
    <w:p>
      <w:r>
        <w:rPr>
          <w:rFonts w:ascii="宋体" w:hAnsi="宋体" w:eastAsia="宋体"/>
          <w:sz w:val="24"/>
        </w:rPr>
        <w:t>MichaelH.GlantzReneGommesSelvarajuRamasamy著；吕佳乐，周爱莲，邓涛等译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  对农业的适应和减缓的考量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MichaelH.GlantzReneGommesSelvarajuRamasamy著；吕佳乐，周爱莲，邓涛等译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本书出售、求购地址：https://www.jiaokey.com/book/detail/13141008.html</w:t>
      </w:r>
    </w:p>
    <w:p>
      <w:r>
        <w:t>更多相关图书推荐：https://www.jiaokey.com</w:t>
      </w:r>
    </w:p>
    <w:p>
      <w:r>
        <w:t>MichaelH.GlantzReneGommesSelvarajuRamasamy著；吕佳乐，周爱莲，邓涛等译 其他作品：https://www.jiaokey.com/tag/MichaelH.GlantzReneGommesSelvarajuRamasamy著；吕佳乐，周爱莲，邓涛等译.html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关键词搜索：https://www.jiaokey.com/tag/应对气候变化  对农业的适应和减缓的考量.html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