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粮农组织家畜生产及卫生手册6国家突发动物疫情应急预案准备手册</w:t>
      </w:r>
    </w:p>
    <w:p>
      <w:r>
        <w:rPr>
          <w:rFonts w:ascii="宋体" w:hAnsi="宋体" w:eastAsia="宋体"/>
          <w:sz w:val="24"/>
        </w:rPr>
        <w:t>W.A.Geering P.L.Roeder T.U.Obi著；葛林译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粮农组织家畜生产及卫生手册6国家突发动物疫情应急预案准备手册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W.A.Geering P.L.Roeder T.U.Obi著；葛林译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本书出售、求购地址：https://www.jiaokey.com/book/detail/13141003.html</w:t>
      </w:r>
    </w:p>
    <w:p>
      <w:r>
        <w:t>更多相关图书推荐：https://www.jiaokey.com</w:t>
      </w:r>
    </w:p>
    <w:p>
      <w:r>
        <w:t>W.A.Geering P.L.Roeder T.U.Obi著；葛林译 其他作品：https://www.jiaokey.com/tag/W.A.Geering P.L.Roeder T.U.Obi著；葛林译.html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关键词搜索：https://www.jiaokey.com/tag/粮农组织家畜生产及卫生手册6国家突发动物疫情应急预案准备手册.html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