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中国和亚洲部分国家的农业改革与贸易自由化  三十年的经验教训</w:t>
      </w:r>
    </w:p>
    <w:p>
      <w:r>
        <w:rPr>
          <w:rFonts w:ascii="宋体" w:hAnsi="宋体" w:eastAsia="宋体"/>
          <w:sz w:val="24"/>
        </w:rPr>
        <w:t>曲春红，王永春，司智陟等译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中国和亚洲部分国家的农业改革与贸易自由化  三十年的经验教训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曲春红，王永春，司智陟等译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本书出售、求购地址：https://www.jiaokey.com/book/detail/13140999.html</w:t>
      </w:r>
    </w:p>
    <w:p>
      <w:r>
        <w:t>更多相关图书推荐：https://www.jiaokey.com</w:t>
      </w:r>
    </w:p>
    <w:p>
      <w:r>
        <w:t>曲春红，王永春，司智陟等译 其他作品：https://www.jiaokey.com/tag/曲春红，王永春，司智陟等译.html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关键词搜索：https://www.jiaokey.com/tag/中国和亚洲部分国家的农业改革与贸易自由化  三十年的经验教训.html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