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全球农业推广和咨询服务操作规范研究</w:t>
      </w:r>
    </w:p>
    <w:p>
      <w:r>
        <w:rPr>
          <w:rFonts w:ascii="宋体" w:hAnsi="宋体" w:eastAsia="宋体"/>
          <w:sz w:val="24"/>
        </w:rPr>
        <w:t>Burton E.Swanson著；赵兵，童玉蛾译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全球农业推广和咨询服务操作规范研究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E.Swanson著；赵兵，童玉蛾译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本书出售、求购地址：https://www.jiaokey.com/book/detail/13140997.html</w:t>
      </w:r>
    </w:p>
    <w:p>
      <w:r>
        <w:t>更多相关图书推荐：https://www.jiaokey.com</w:t>
      </w:r>
    </w:p>
    <w:p>
      <w:r>
        <w:t>Burton E.Swanson著；赵兵，童玉蛾译 其他作品：https://www.jiaokey.com/tag/Burton E.Swanson著；赵兵，童玉蛾译.html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关键词搜索：https://www.jiaokey.com/tag/全球农业推广和咨询服务操作规范研究.html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