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Microsort windows API大全</w:t>
      </w:r>
    </w:p>
    <w:p>
      <w:r>
        <w:rPr>
          <w:rFonts w:ascii="宋体" w:hAnsi="宋体" w:eastAsia="宋体"/>
          <w:sz w:val="24"/>
        </w:rPr>
        <w:t>JAMESL.CONGER著；沈明，张燕等译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Microsort windows API大全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JAMESL.CONGER著；沈明，张燕等译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本书出售、求购地址：https://www.jiaokey.com/book/detail/13140964.html</w:t>
      </w:r>
    </w:p>
    <w:p>
      <w:r>
        <w:t>更多相关图书推荐：https://www.jiaokey.com</w:t>
      </w:r>
    </w:p>
    <w:p>
      <w:r>
        <w:t>JAMESL.CONGER著；沈明，张燕等译 其他作品：https://www.jiaokey.com/tag/JAMESL.CONGER著；沈明，张燕等译.html</w:t>
      </w:r>
    </w:p>
    <w:p>
      <w:r>
        <w:t>北京：北京科海培训中心 出版图书：https://www.jiaokey.com/tag/北京：北京科海培训中心.html</w:t>
      </w:r>
    </w:p>
    <w:p>
      <w:r>
        <w:t>关键词搜索：https://www.jiaokey.com/tag/Microsort windows API大全.html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