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中华诗词普及丛书  诗人解诗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中华诗词普及丛书  诗人解诗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本书出售、求购地址：https://www.jiaokey.com/book/detail/13140949.html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关键词搜索：https://www.jiaokey.com/tag/中华诗词普及丛书  诗人解诗.html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