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书名：公务员录用考试华图名家讲义配套题库  常识判断考前必做1000题  2013最新版</w:t>
      </w:r>
    </w:p>
    <w:p>
      <w:r>
        <w:t>作者：华图教育组编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总页数：232</w:t>
      </w:r>
    </w:p>
    <w:p>
      <w:r>
        <w:t>更多请访问教客网: www.jiaokey.com</w:t>
      </w:r>
    </w:p>
    <w:p>
      <w:r>
        <w:t>公务员录用考试华图名家讲义配套题库  常识判断考前必做1000题  2013最新版 评论地址：https://www.jiaokey.com/book/detail/13140918.html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