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公务员录用考试行政职业能力测验常考题、难题精讲及新题型预测</w:t>
      </w:r>
    </w:p>
    <w:p>
      <w:r>
        <w:rPr>
          <w:rFonts w:ascii="宋体" w:hAnsi="宋体" w:eastAsia="宋体"/>
          <w:sz w:val="24"/>
        </w:rPr>
        <w:t>周义丁主编；崔普静，许甜甜，游静编写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公务员录用考试行政职业能力测验常考题、难题精讲及新题型预测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周义丁主编；崔普静，许甜甜，游静编写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本书出售、求购地址：https://www.jiaokey.com/book/detail/13140917.html</w:t>
      </w:r>
    </w:p>
    <w:p>
      <w:r>
        <w:t>更多相关图书推荐：https://www.jiaokey.com</w:t>
      </w:r>
    </w:p>
    <w:p>
      <w:r>
        <w:t>周义丁主编；崔普静，许甜甜，游静编写 其他作品：https://www.jiaokey.com/tag/周义丁主编；崔普静，许甜甜，游静编写.html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关键词搜索：https://www.jiaokey.com/tag/公务员录用考试行政职业能力测验常考题、难题精讲及新题型预测.html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