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暗示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本书出售、求购地址：https://www.jiaokey.com/book/detail/13140915.html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关键词搜索：https://www.jiaokey.com/tag/韩少功作品系列  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