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区域合作秩序的建构与中国的策略选择  历史与现实维度的经验分析</w:t>
      </w:r>
    </w:p>
    <w:p>
      <w:r>
        <w:rPr>
          <w:rFonts w:ascii="宋体" w:hAnsi="宋体" w:eastAsia="宋体"/>
          <w:sz w:val="24"/>
        </w:rPr>
        <w:t>储新宇著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区域合作秩序的建构与中国的策略选择  历史与现实维度的经验分析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储新宇著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本书出售、求购地址：https://www.jiaokey.com/book/detail/13140896.html</w:t>
      </w:r>
    </w:p>
    <w:p>
      <w:r>
        <w:t>更多相关图书推荐：https://www.jiaokey.com</w:t>
      </w:r>
    </w:p>
    <w:p>
      <w:r>
        <w:t>储新宇著 其他作品：https://www.jiaokey.com/tag/储新宇著.html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关键词搜索：https://www.jiaokey.com/tag/区域合作秩序的建构与中国的策略选择  历史与现实维度的经验分析.html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