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现代企业规范化管理体系  原理与实务</w:t>
      </w:r>
    </w:p>
    <w:p>
      <w:r>
        <w:rPr>
          <w:rFonts w:ascii="宋体" w:hAnsi="宋体" w:eastAsia="宋体"/>
          <w:sz w:val="24"/>
        </w:rPr>
        <w:t>郭建军主编；陈尚斌，尹隆森副主编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现代企业规范化管理体系  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郭建军主编；陈尚斌，尹隆森副主编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本书出售、求购地址：https://www.jiaokey.com/book/detail/13140890.html</w:t>
      </w:r>
    </w:p>
    <w:p>
      <w:r>
        <w:t>更多相关图书推荐：https://www.jiaokey.com</w:t>
      </w:r>
    </w:p>
    <w:p>
      <w:r>
        <w:t>郭建军主编；陈尚斌，尹隆森副主编 其他作品：https://www.jiaokey.com/tag/郭建军主编；陈尚斌，尹隆森副主编.html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关键词搜索：https://www.jiaokey.com/tag/现代企业规范化管理体系  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