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国际广告艺术设计基础教程系列  创意思维</w:t>
      </w:r>
    </w:p>
    <w:p>
      <w:r>
        <w:rPr>
          <w:rFonts w:ascii="宋体" w:hAnsi="宋体" w:eastAsia="宋体"/>
          <w:sz w:val="24"/>
        </w:rPr>
        <w:t>（英）尼克·马洪编著；CORALYEE，孟刚，韩丽译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国际广告艺术设计基础教程系列  创意思维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（英）尼克·马洪编著；CORALYEE，孟刚，韩丽译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本书出售、求购地址：https://www.jiaokey.com/book/detail/13140879.html</w:t>
      </w:r>
    </w:p>
    <w:p>
      <w:r>
        <w:t>更多相关图书推荐：https://www.jiaokey.com</w:t>
      </w:r>
    </w:p>
    <w:p>
      <w:r>
        <w:t>（英）尼克·马洪编著；CORALYEE，孟刚，韩丽译 其他作品：https://www.jiaokey.com/tag/（英）尼克·马洪编著；CORALYEE，孟刚，韩丽译.html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关键词搜索：https://www.jiaokey.com/tag/国际广告艺术设计基础教程系列  创意思维.html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