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8.0中文版造型设计专家范例详解</w:t>
      </w:r>
    </w:p>
    <w:p>
      <w:r>
        <w:rPr>
          <w:rFonts w:ascii="宋体" w:hAnsi="宋体" w:eastAsia="宋体"/>
          <w:sz w:val="24"/>
        </w:rPr>
        <w:t>唐家鹏，岳彩锐编著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8.0中文版造型设计专家范例详解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唐家鹏，岳彩锐编著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本书出售、求购地址：https://www.jiaokey.com/book/detail/13140861.html</w:t>
      </w:r>
    </w:p>
    <w:p>
      <w:r>
        <w:t>更多相关图书推荐：https://www.jiaokey.com</w:t>
      </w:r>
    </w:p>
    <w:p>
      <w:r>
        <w:t>唐家鹏，岳彩锐编著 其他作品：https://www.jiaokey.com/tag/唐家鹏，岳彩锐编著.html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关键词搜索：https://www.jiaokey.com/tag/UG NX 8.0中文版造型设计专家范例详解.html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