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2013技术大全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2013技术大全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本书出售、求购地址：https://www.jiaokey.com/book/detail/13140849.html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2013技术大全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