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2012技术大全  中文版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2012技术大全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本书出售、求购地址：https://www.jiaokey.com/book/detail/13140848.html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2012技术大全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