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房地产估价理论与实务</w:t>
      </w:r>
    </w:p>
    <w:p>
      <w:r>
        <w:rPr>
          <w:rFonts w:ascii="宋体" w:hAnsi="宋体" w:eastAsia="宋体"/>
          <w:sz w:val="24"/>
        </w:rPr>
        <w:t>李龙主编；叶蔓，高娟，顾广娟副主编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房地产估价理论与实务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李龙主编；叶蔓，高娟，顾广娟副主编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本书出售、求购地址：https://www.jiaokey.com/book/detail/13140815.html</w:t>
      </w:r>
    </w:p>
    <w:p>
      <w:r>
        <w:t>更多相关图书推荐：https://www.jiaokey.com</w:t>
      </w:r>
    </w:p>
    <w:p>
      <w:r>
        <w:t>李龙主编；叶蔓，高娟，顾广娟副主编 其他作品：https://www.jiaokey.com/tag/李龙主编；叶蔓，高娟，顾广娟副主编.html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关键词搜索：https://www.jiaokey.com/tag/房地产估价理论与实务.html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