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中国近海鲷科鱼类种质资源及其利用</w:t>
      </w:r>
    </w:p>
    <w:p>
      <w:r>
        <w:rPr>
          <w:rFonts w:ascii="宋体" w:hAnsi="宋体" w:eastAsia="宋体"/>
          <w:sz w:val="24"/>
        </w:rPr>
        <w:t>江世贵，苏天凤，夏军红等编著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中国近海鲷科鱼类种质资源及其利用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江世贵，苏天凤，夏军红等编著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本书出售、求购地址：https://www.jiaokey.com/book/detail/13140804.html</w:t>
      </w:r>
    </w:p>
    <w:p>
      <w:r>
        <w:t>更多相关图书推荐：https://www.jiaokey.com</w:t>
      </w:r>
    </w:p>
    <w:p>
      <w:r>
        <w:t>江世贵，苏天凤，夏军红等编著 其他作品：https://www.jiaokey.com/tag/江世贵，苏天凤，夏军红等编著.html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关键词搜索：https://www.jiaokey.com/tag/中国近海鲷科鱼类种质资源及其利用.html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