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过水性湖泊-骆马湖规模化养殖及生态渔业研究</w:t>
      </w:r>
    </w:p>
    <w:p>
      <w:r>
        <w:rPr>
          <w:rFonts w:ascii="宋体" w:hAnsi="宋体" w:eastAsia="宋体"/>
          <w:sz w:val="24"/>
        </w:rPr>
        <w:t>余宁，朱成德主编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过水性湖泊-骆马湖规模化养殖及生态渔业研究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余宁，朱成德主编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本书出售、求购地址：https://www.jiaokey.com/book/detail/13140801.html</w:t>
      </w:r>
    </w:p>
    <w:p>
      <w:r>
        <w:t>更多相关图书推荐：https://www.jiaokey.com</w:t>
      </w:r>
    </w:p>
    <w:p>
      <w:r>
        <w:t>余宁，朱成德主编 其他作品：https://www.jiaokey.com/tag/余宁，朱成德主编.html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关键词搜索：https://www.jiaokey.com/tag/过水性湖泊-骆马湖规模化养殖及生态渔业研究.html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