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高性能MySQL  原书第3版  英文</w:t>
      </w:r>
    </w:p>
    <w:p>
      <w:r>
        <w:rPr>
          <w:rFonts w:ascii="宋体" w:hAnsi="宋体" w:eastAsia="宋体"/>
          <w:sz w:val="24"/>
        </w:rPr>
        <w:t>（美）施瓦兹，（美）扎伊采夫，（美）特卡申科著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高性能MySQL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（美）施瓦兹，（美）扎伊采夫，（美）特卡申科著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本书出售、求购地址：https://www.jiaokey.com/book/detail/13140795.html</w:t>
      </w:r>
    </w:p>
    <w:p>
      <w:r>
        <w:t>更多相关图书推荐：https://www.jiaokey.com</w:t>
      </w:r>
    </w:p>
    <w:p>
      <w:r>
        <w:t>（美）施瓦兹，（美）扎伊采夫，（美）特卡申科著 其他作品：https://www.jiaokey.com/tag/（美）施瓦兹，（美）扎伊采夫，（美）特卡申科著.html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关键词搜索：https://www.jiaokey.com/tag/高性能MySQL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