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反馈控制系统  第5版  英文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反馈控制系统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本书出售、求购地址：https://www.jiaokey.com/book/detail/13140792.html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关键词搜索：https://www.jiaokey.com/tag/反馈控制系统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