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张五常英语论文选  经济解释  英文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张五常英语论文选  经济解释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本书出售、求购地址：https://www.jiaokey.com/book/detail/13140784.html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关键词搜索：https://www.jiaokey.com/tag/张五常英语论文选  经济解释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