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AP统计学500题  英文版</w:t>
      </w:r>
    </w:p>
    <w:p>
      <w:r>
        <w:rPr>
          <w:rFonts w:ascii="宋体" w:hAnsi="宋体" w:eastAsia="宋体"/>
          <w:sz w:val="24"/>
        </w:rPr>
        <w:t>（美）潘，（美）巴拉钱德朗，（美）沃克编著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AP统计学500题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（美）潘，（美）巴拉钱德朗，（美）沃克编著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本书出售、求购地址：https://www.jiaokey.com/book/detail/13140778.html</w:t>
      </w:r>
    </w:p>
    <w:p>
      <w:r>
        <w:t>更多相关图书推荐：https://www.jiaokey.com</w:t>
      </w:r>
    </w:p>
    <w:p>
      <w:r>
        <w:t>（美）潘，（美）巴拉钱德朗，（美）沃克编著 其他作品：https://www.jiaokey.com/tag/（美）潘，（美）巴拉钱德朗，（美）沃克编著.html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关键词搜索：https://www.jiaokey.com/tag/AP统计学500题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