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图学原理与工程制图教程习题集</w:t>
      </w:r>
    </w:p>
    <w:p>
      <w:r>
        <w:rPr>
          <w:rFonts w:ascii="宋体" w:hAnsi="宋体" w:eastAsia="宋体"/>
          <w:sz w:val="24"/>
        </w:rPr>
        <w:t>单继宏，鲍雨梅主编；李俊源，沈彦南副主编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图学原理与工程制图教程习题集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单继宏，鲍雨梅主编；李俊源，沈彦南副主编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本书出售、求购地址：https://www.jiaokey.com/book/detail/13140772.html</w:t>
      </w:r>
    </w:p>
    <w:p>
      <w:r>
        <w:t>更多相关图书推荐：https://www.jiaokey.com</w:t>
      </w:r>
    </w:p>
    <w:p>
      <w:r>
        <w:t>单继宏，鲍雨梅主编；李俊源，沈彦南副主编 其他作品：https://www.jiaokey.com/tag/单继宏，鲍雨梅主编；李俊源，沈彦南副主编.html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关键词搜索：https://www.jiaokey.com/tag/图学原理与工程制图教程习题集.html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