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高纬度科普  两极科学之谜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高纬度科普  两极科学之谜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本书出售、求购地址：https://www.jiaokey.com/book/detail/13140735.html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关键词搜索：https://www.jiaokey.com/tag/高纬度科普  两极科学之谜.html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