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2013考研数学复习教程  线性代数分册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2013考研数学复习教程  线性代数分册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本书出售、求购地址：https://www.jiaokey.com/book/detail/13140700.html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关键词搜索：https://www.jiaokey.com/tag/2013考研数学复习教程  线性代数分册.html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