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书名：浙江洞头海产贝类图志</w:t>
      </w:r>
    </w:p>
    <w:p>
      <w:r>
        <w:t>作者：张永普，周化斌，尤仲杰编著</w:t>
      </w:r>
    </w:p>
    <w:p>
      <w:r>
        <w:t>出版社：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浙江洞头海产贝类图志 评论地址：https://www.jiaokey.com/book/detail/13140696.html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