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全球森林有害生物概况  《2005年全球森林资源评估》框架下的一份专题研究</w:t>
      </w:r>
    </w:p>
    <w:p>
      <w:r>
        <w:rPr>
          <w:rFonts w:ascii="宋体" w:hAnsi="宋体" w:eastAsia="宋体"/>
          <w:sz w:val="24"/>
        </w:rPr>
        <w:t>张莉翻译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全球森林有害生物概况  《2005年全球森林资源评估》框架下的一份专题研究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本书出售、求购地址：https://www.jiaokey.com/book/detail/13140682.html</w:t>
      </w:r>
    </w:p>
    <w:p>
      <w:r>
        <w:t>更多相关图书推荐：https://www.jiaokey.com</w:t>
      </w:r>
    </w:p>
    <w:p>
      <w:r>
        <w:t>张莉翻译 其他作品：https://www.jiaokey.com/tag/张莉翻译.html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关键词搜索：https://www.jiaokey.com/tag/全球森林有害生物概况  《2005年全球森林资源评估》框架下的一份专题研究.html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