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私营食品安全标准对食物链及对公共标准制定程序的影响</w:t>
      </w:r>
    </w:p>
    <w:p>
      <w:r>
        <w:rPr>
          <w:rFonts w:ascii="宋体" w:hAnsi="宋体" w:eastAsia="宋体"/>
          <w:sz w:val="24"/>
        </w:rPr>
        <w:t>（英）汉森，（英）汉姆佛瑞著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私营食品安全标准对食物链及对公共标准制定程序的影响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（英）汉森，（英）汉姆佛瑞著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本书出售、求购地址：https://www.jiaokey.com/book/detail/13140678.html</w:t>
      </w:r>
    </w:p>
    <w:p>
      <w:r>
        <w:t>更多相关图书推荐：https://www.jiaokey.com</w:t>
      </w:r>
    </w:p>
    <w:p>
      <w:r>
        <w:t>（英）汉森，（英）汉姆佛瑞著 其他作品：https://www.jiaokey.com/tag/（英）汉森，（英）汉姆佛瑞著.html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关键词搜索：https://www.jiaokey.com/tag/私营食品安全标准对食物链及对公共标准制定程序的影响.html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