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书名：超级心理操控术  秒杀心理防线，瞬间掌控人心</w:t>
      </w:r>
    </w:p>
    <w:p>
      <w:r>
        <w:t>作者：金圣荣编著</w:t>
      </w:r>
    </w:p>
    <w:p>
      <w:r>
        <w:t>出版社：武汉：长江文艺出版社</w:t>
      </w:r>
    </w:p>
    <w:p>
      <w:r>
        <w:t>出版日期：2012.04</w:t>
      </w:r>
    </w:p>
    <w:p>
      <w:r>
        <w:t>总页数：211</w:t>
      </w:r>
    </w:p>
    <w:p>
      <w:r>
        <w:t>更多请访问教客网: www.jiaokey.com</w:t>
      </w:r>
    </w:p>
    <w:p>
      <w:r>
        <w:t>超级心理操控术  秒杀心理防线，瞬间掌控人心 评论地址：https://www.jiaokey.com/book/detail/13140638.html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