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书名：高校基建项目招投标治理研究</w:t>
      </w:r>
    </w:p>
    <w:p>
      <w:r>
        <w:t>作者：杨卫兵著</w:t>
      </w:r>
    </w:p>
    <w:p>
      <w:r>
        <w:t>出版社：合肥:合肥工业大学出版社,2011.09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高校基建项目招投标治理研究 评论地址：https://www.jiaokey.com/book/detail/13140632.html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