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书名：错！错！错！  一直被误读的经典古诗词</w:t>
      </w:r>
    </w:p>
    <w:p>
      <w:r>
        <w:t>作者：张港著</w:t>
      </w:r>
    </w:p>
    <w:p>
      <w:r>
        <w:t>出版社：杭州:浙江大学出版社,2012.09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错！错！错！  一直被误读的经典古诗词 评论地址：https://www.jiaokey.com/book/detail/13140620.html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