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2013年考研政治20年真题大讲评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2013年考研政治20年真题大讲评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本书出售、求购地址：https://www.jiaokey.com/book/detail/13140601.html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关键词搜索：https://www.jiaokey.com/tag/2013年考研政治20年真题大讲评.html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