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书名：西方哲学千问</w:t>
      </w:r>
    </w:p>
    <w:p>
      <w:r>
        <w:t>作者:王永鸿，周成华主编</w:t>
      </w:r>
    </w:p>
    <w:p>
      <w:r>
        <w:t>出版社:西安：三秦出版社</w:t>
      </w:r>
    </w:p>
    <w:p>
      <w:r>
        <w:t>出版日期：2012.06</w:t>
      </w:r>
    </w:p>
    <w:p>
      <w:r>
        <w:t>总页数：292</w:t>
      </w:r>
    </w:p>
    <w:p>
      <w:r>
        <w:t>更多请访问教客网:www.jiaokey.com</w:t>
      </w:r>
    </w:p>
    <w:p>
      <w:r>
        <w:t>西方哲学千问评论地址：https://www.jiaokey.com/book/detail/13140572.html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