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女国土局长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女国土局长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本书出售、求购地址：https://www.jiaokey.com/book/detail/13140536.html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关键词搜索：https://www.jiaokey.com/tag/女国土局长.html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