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书名：中国乡村发现  总第19辑  珠洲专辑</w:t>
      </w:r>
    </w:p>
    <w:p>
      <w:r>
        <w:t>作者：黄建国，朱有志主编</w:t>
      </w:r>
    </w:p>
    <w:p>
      <w:r>
        <w:t>出版社：长沙:湖南师范大学出版社,2012.08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中国乡村发现  总第19辑  珠洲专辑 评论地址：https://www.jiaokey.com/book/detail/13140528.html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