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水上交通站</w:t>
      </w:r>
    </w:p>
    <w:p>
      <w:r>
        <w:rPr>
          <w:rFonts w:ascii="宋体" w:hAnsi="宋体" w:eastAsia="宋体"/>
          <w:sz w:val="24"/>
        </w:rPr>
        <w:t>江苏南通市创作办公室改编；沈行工，陈守义，侯德建等绘画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江苏南通市创作办公室改编；沈行工，陈守义，侯德建等绘画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本书出售、求购地址：https://www.jiaokey.com/book/detail/13140509.html</w:t>
      </w:r>
    </w:p>
    <w:p>
      <w:r>
        <w:t>更多相关图书推荐：https://www.jiaokey.com</w:t>
      </w:r>
    </w:p>
    <w:p>
      <w:r>
        <w:t>江苏南通市创作办公室改编；沈行工，陈守义，侯德建等绘画 其他作品：https://www.jiaokey.com/tag/江苏南通市创作办公室改编；沈行工，陈守义，侯德建等绘画.html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关键词搜索：https://www.jiaokey.com/tag/水上交通站.html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