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小学数学常规课和创新课教学设计  一年级  下  人教版适用</w:t>
      </w:r>
    </w:p>
    <w:p>
      <w:r>
        <w:rPr>
          <w:rFonts w:ascii="宋体" w:hAnsi="宋体" w:eastAsia="宋体"/>
          <w:sz w:val="24"/>
        </w:rPr>
        <w:t>沈丹丹，沈百军总主编；邵陈标本册主编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0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小学数学常规课和创新课教学设计  一年级  下  人教版适用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沈丹丹，沈百军总主编；邵陈标本册主编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数学课-课堂教学-课程设计-小学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本书出售、求购地址：https://www.jiaokey.com/book/detail/13140494.html</w:t>
      </w:r>
    </w:p>
    <w:p>
      <w:r>
        <w:t>更多相关图书推荐：https://www.jiaokey.com</w:t>
      </w:r>
    </w:p>
    <w:p>
      <w:r>
        <w:t>沈丹丹，沈百军总主编；邵陈标本册主编 其他作品：https://www.jiaokey.com/tag/沈丹丹，沈百军总主编；邵陈标本册主编.html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关键词搜索：https://www.jiaokey.com/tag/数学课-课堂教学-课程设计-小学.html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