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自我心理治愈术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自我心理治愈术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本书出售、求购地址：https://www.jiaokey.com/book/detail/13140471.html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关键词搜索：https://www.jiaokey.com/tag/自我心理治愈术.html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