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书名：六度人脉  3  打造关键人脉圈</w:t>
      </w:r>
    </w:p>
    <w:p>
      <w:r>
        <w:t>作者：李维文著</w:t>
      </w:r>
    </w:p>
    <w:p>
      <w:r>
        <w:t>出版社：长沙：湖南文艺出版社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六度人脉  3  打造关键人脉圈 评论地址：https://www.jiaokey.com/book/detail/13140470.html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