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书名：中国古代官德故事</w:t>
      </w:r>
    </w:p>
    <w:p>
      <w:r>
        <w:t>作者：项纯文；黎至，高杨编撰</w:t>
      </w:r>
    </w:p>
    <w:p>
      <w:r>
        <w:t>出版社：合肥:安徽文艺出版社,2012.11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中国古代官德故事 评论地址：https://www.jiaokey.com/book/detail/13140465.html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