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书名：武式太极拳精要37式</w:t>
      </w:r>
    </w:p>
    <w:p>
      <w:r>
        <w:t>作者：翟维传；翟世宗</w:t>
      </w:r>
    </w:p>
    <w:p>
      <w:r>
        <w:t>出版社：成都:四川科学技术出版社,2012.12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武式太极拳精要37式 评论地址：https://www.jiaokey.com/book/detail/13140463.html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