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大猩猩讨厌手机  守护美丽地球的20个行动</w:t>
      </w:r>
    </w:p>
    <w:p>
      <w:r>
        <w:rPr>
          <w:rFonts w:ascii="宋体" w:hAnsi="宋体" w:eastAsia="宋体"/>
          <w:sz w:val="24"/>
        </w:rPr>
        <w:t>（韩）朴景和著；苏茉译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大猩猩讨厌手机  守护美丽地球的20个行动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（韩）朴景和著；苏茉译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本书出售、求购地址：https://www.jiaokey.com/book/detail/13140450.html</w:t>
      </w:r>
    </w:p>
    <w:p>
      <w:r>
        <w:t>更多相关图书推荐：https://www.jiaokey.com</w:t>
      </w:r>
    </w:p>
    <w:p>
      <w:r>
        <w:t>（韩）朴景和著；苏茉译 其他作品：https://www.jiaokey.com/tag/（韩）朴景和著；苏茉译.html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关键词搜索：https://www.jiaokey.com/tag/大猩猩讨厌手机  守护美丽地球的20个行动.html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