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书名：今生的100个完美假期  世界篇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今生的100个完美假期  世界篇 评论地址：https://www.jiaokey.com/book/detail/13140437.html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