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从零起步学板胡轻松入门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从零起步学板胡轻松入门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本书出售、求购地址：https://www.jiaokey.com/book/detail/13140398.html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关键词搜索：https://www.jiaokey.com/tag/从零起步学板胡轻松入门.html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