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8  化装舞会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8  化装舞会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本书出售、求购地址：https://www.jiaokey.com/book/detail/13140395.html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8  化装舞会.html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