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仓鼠乐园  2  仓鼠大家庭</w:t>
      </w:r>
    </w:p>
    <w:p>
      <w:r>
        <w:rPr>
          <w:rFonts w:ascii="宋体" w:hAnsi="宋体" w:eastAsia="宋体"/>
          <w:sz w:val="24"/>
        </w:rPr>
        <w:t>深圳市卡曼文化传播有限公司编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仓鼠乐园  2  仓鼠大家庭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深圳市卡曼文化传播有限公司编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本书出售、求购地址：https://www.jiaokey.com/book/detail/13140394.html</w:t>
      </w:r>
    </w:p>
    <w:p>
      <w:r>
        <w:t>更多相关图书推荐：https://www.jiaokey.com</w:t>
      </w:r>
    </w:p>
    <w:p>
      <w:r>
        <w:t>深圳市卡曼文化传播有限公司编 其他作品：https://www.jiaokey.com/tag/深圳市卡曼文化传播有限公司编.html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关键词搜索：https://www.jiaokey.com/tag/仓鼠乐园  2  仓鼠大家庭.html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