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5  我要做乖乖鼠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5  我要做乖乖鼠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本书出售、求购地址：https://www.jiaokey.com/book/detail/13140392.html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5  我要做乖乖鼠.html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