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三友遗珠  王梦白、齐白石、高希舜遗作选</w:t>
      </w:r>
    </w:p>
    <w:p>
      <w:r>
        <w:rPr>
          <w:rFonts w:ascii="宋体" w:hAnsi="宋体" w:eastAsia="宋体"/>
          <w:sz w:val="24"/>
        </w:rPr>
        <w:t>高琨琦，毛国莉主编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三友遗珠  王梦白、齐白石、高希舜遗作选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高琨琦，毛国莉主编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本书出售、求购地址：https://www.jiaokey.com/book/detail/13140382.html</w:t>
      </w:r>
    </w:p>
    <w:p>
      <w:r>
        <w:t>更多相关图书推荐：https://www.jiaokey.com</w:t>
      </w:r>
    </w:p>
    <w:p>
      <w:r>
        <w:t>高琨琦，毛国莉主编 其他作品：https://www.jiaokey.com/tag/高琨琦，毛国莉主编.html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关键词搜索：https://www.jiaokey.com/tag/三友遗珠  王梦白、齐白石、高希舜遗作选.html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