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书名：零起步钩出贴心宝贝装  温馨甜蜜篇  0-3岁</w:t>
      </w:r>
    </w:p>
    <w:p>
      <w:r>
        <w:t>作者：（日）川路佑三子著</w:t>
      </w:r>
    </w:p>
    <w:p>
      <w:r>
        <w:t>出版社：南昌:江西科学技术出版社,2013.02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零起步钩出贴心宝贝装  温馨甜蜜篇  0-3岁 评论地址：https://www.jiaokey.com/book/detail/13140363.html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